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辨别与选择：变动中的刑法学说与实践</w:t>
      </w:r>
    </w:p>
    <w:p>
      <w:r>
        <w:rPr>
          <w:rFonts w:ascii="宋体" w:hAnsi="宋体" w:eastAsia="宋体"/>
          <w:sz w:val="24"/>
        </w:rPr>
        <w:t>毛玲玲著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辨别与选择：变动中的刑法学说与实践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本书出售、求购地址：https://www.jiaokey.com/book/detail/13681840.html</w:t>
      </w:r>
    </w:p>
    <w:p>
      <w:r>
        <w:t>更多相关图书推荐：https://www.jiaokey.com</w:t>
      </w:r>
    </w:p>
    <w:p>
      <w:r>
        <w:t>毛玲玲著 其他作品：https://www.jiaokey.com/tag/毛玲玲著.html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关键词搜索：https://www.jiaokey.com/tag/辨别与选择：变动中的刑法学说与实践.html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