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收到你的信已经太迟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收到你的信已经太迟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本书出售、求购地址：https://www.jiaokey.com/book/detail/13681837.html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北京:北京十月文艺出版社,2015.01 出版图书：https://www.jiaokey.com/tag/北京:北京十月文艺出版社,2015.01.html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