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消费者网络信息产品购买行为及演化规律  有限理性视角的实证与实验研究</w:t>
      </w:r>
    </w:p>
    <w:p>
      <w:r>
        <w:rPr>
          <w:rFonts w:ascii="宋体" w:hAnsi="宋体" w:eastAsia="宋体"/>
          <w:sz w:val="24"/>
        </w:rPr>
        <w:t>侯治平著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消费者网络信息产品购买行为及演化规律  有限理性视角的实证与实验研究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本书出售、求购地址：https://www.jiaokey.com/book/detail/13681833.html</w:t>
      </w:r>
    </w:p>
    <w:p>
      <w:r>
        <w:t>更多相关图书推荐：https://www.jiaokey.com</w:t>
      </w:r>
    </w:p>
    <w:p>
      <w:r>
        <w:t>侯治平著 其他作品：https://www.jiaokey.com/tag/侯治平著.html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关键词搜索：https://www.jiaokey.com/tag/消费者网络信息产品购买行为及演化规律  有限理性视角的实证与实验研究.html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