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火与剑的海洋  帝国的崛起与衰落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火与剑的海洋  帝国的崛起与衰落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本书出售、求购地址：https://www.jiaokey.com/book/detail/13681831.html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关键词搜索：https://www.jiaokey.com/tag/火与剑的海洋  帝国的崛起与衰落.html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