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书名：非法证据排除规则实施问题研究＝RESEARCH ON EXCLUSIONARY RULE</w:t>
      </w:r>
    </w:p>
    <w:p>
      <w:r>
        <w:t>作者：陈光中主编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非法证据排除规则实施问题研究＝RESEARCH ON EXCLUSIONARY RULE 评论地址：https://www.jiaokey.com/book/detail/13681829.html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