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货币、信贷与资本</w:t>
      </w:r>
    </w:p>
    <w:p>
      <w:r>
        <w:rPr>
          <w:rFonts w:ascii="宋体" w:hAnsi="宋体" w:eastAsia="宋体"/>
          <w:sz w:val="24"/>
        </w:rPr>
        <w:t>詹姆斯·托宾（JamesTobin），斯蒂芬·S·戈卢布（StephenS.Golub）著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货币、信贷与资本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詹姆斯·托宾（JamesTobin），斯蒂芬·S·戈卢布（StephenS.Golub）著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本书出售、求购地址：https://www.jiaokey.com/book/detail/13681827.html</w:t>
      </w:r>
    </w:p>
    <w:p>
      <w:r>
        <w:t>更多相关图书推荐：https://www.jiaokey.com</w:t>
      </w:r>
    </w:p>
    <w:p>
      <w:r>
        <w:t>詹姆斯·托宾（JamesTobin），斯蒂芬·S·戈卢布（StephenS.Golub）著 其他作品：https://www.jiaokey.com/tag/詹姆斯·托宾（JamesTobin），斯蒂芬·S·戈卢布（StephenS.Golub）著.html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关键词搜索：https://www.jiaokey.com/tag/货币、信贷与资本.html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