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工商管理优秀教材译丛  金融学系列  货币金融学  第2版</w:t>
      </w:r>
    </w:p>
    <w:p>
      <w:r>
        <w:rPr>
          <w:rFonts w:ascii="宋体" w:hAnsi="宋体" w:eastAsia="宋体"/>
          <w:sz w:val="24"/>
        </w:rPr>
        <w:t>格伦·哈伯德（GlennHubbard），安东尼·P·奥布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工商管理优秀教材译丛  金融学系列  货币金融学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格伦·哈伯德（GlennHubbard），安东尼·P·奥布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本书出售、求购地址：https://www.jiaokey.com/book/detail/13681825.html</w:t>
      </w:r>
    </w:p>
    <w:p>
      <w:r>
        <w:t>更多相关图书推荐：https://www.jiaokey.com</w:t>
      </w:r>
    </w:p>
    <w:p>
      <w:r>
        <w:t>格伦·哈伯德（GlennHubbard），安东尼·P·奥布 其他作品：https://www.jiaokey.com/tag/格伦·哈伯德（GlennHubbard），安东尼·P·奥布.html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关键词搜索：https://www.jiaokey.com/tag/工商管理优秀教材译丛  金融学系列  货币金融学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