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书名：管理学经典案例分析</w:t>
      </w:r>
    </w:p>
    <w:p>
      <w:r>
        <w:t>作者：罗家洪主编；江腾，龚勋，李红琴副主编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总页数：280</w:t>
      </w:r>
    </w:p>
    <w:p>
      <w:r>
        <w:t>更多请访问教客网: www.jiaokey.com</w:t>
      </w:r>
    </w:p>
    <w:p>
      <w:r>
        <w:t>管理学经典案例分析 评论地址：https://www.jiaokey.com/book/detail/13681794.html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