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2  孤独军营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2  孤独军营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本书出售、求购地址：https://www.jiaokey.com/book/detail/13681783.html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  2  孤独军营.html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