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歌曲识谱入门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1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歌曲识谱入门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读谱法-基本知识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本书出售、求购地址：https://www.jiaokey.com/book/detail/13681780.html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关键词搜索：https://www.jiaokey.com/tag/读谱法-基本知识.html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