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证券投资中的心理偏差和五力宝典投资分析</w:t>
      </w:r>
    </w:p>
    <w:p>
      <w:r>
        <w:rPr>
          <w:rFonts w:ascii="宋体" w:hAnsi="宋体" w:eastAsia="宋体"/>
          <w:sz w:val="24"/>
        </w:rPr>
        <w:t>王冀宁编著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证券投资中的心理偏差和五力宝典投资分析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本书出售、求购地址：https://www.jiaokey.com/book/detail/13681754.html</w:t>
      </w:r>
    </w:p>
    <w:p>
      <w:r>
        <w:t>更多相关图书推荐：https://www.jiaokey.com</w:t>
      </w:r>
    </w:p>
    <w:p>
      <w:r>
        <w:t>王冀宁编著 其他作品：https://www.jiaokey.com/tag/王冀宁编著.html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关键词搜索：https://www.jiaokey.com/tag/证券投资中的心理偏差和五力宝典投资分析.html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