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共享经济  互联网时代如何实现股东、员工与顾客的共赢</w:t>
      </w:r>
    </w:p>
    <w:p>
      <w:r>
        <w:rPr>
          <w:rFonts w:ascii="宋体" w:hAnsi="宋体" w:eastAsia="宋体"/>
          <w:sz w:val="24"/>
        </w:rPr>
        <w:t>（美）佩珀斯，（美）罗杰斯著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共享经济  互联网时代如何实现股东、员工与顾客的共赢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（美）佩珀斯，（美）罗杰斯著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本书出售、求购地址：https://www.jiaokey.com/book/detail/13681753.html</w:t>
      </w:r>
    </w:p>
    <w:p>
      <w:r>
        <w:t>更多相关图书推荐：https://www.jiaokey.com</w:t>
      </w:r>
    </w:p>
    <w:p>
      <w:r>
        <w:t>（美）佩珀斯，（美）罗杰斯著 其他作品：https://www.jiaokey.com/tag/（美）佩珀斯，（美）罗杰斯著.html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关键词搜索：https://www.jiaokey.com/tag/共享经济  互联网时代如何实现股东、员工与顾客的共赢.html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