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2015考研英语真题考点与常见错误透析  高教版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2015考研英语真题考点与常见错误透析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本书出售、求购地址：https://www.jiaokey.com/book/detail/13681737.html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关键词搜索：https://www.jiaokey.com/tag/2015考研英语真题考点与常见错误透析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