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书名：风雨春晚情  电视导演黄一鹤的心路历程</w:t>
      </w:r>
    </w:p>
    <w:p>
      <w:r>
        <w:t>作者：田园，宫承波著</w:t>
      </w:r>
    </w:p>
    <w:p>
      <w:r>
        <w:t>出版社：北京:中国广播电视出版社,2015.01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风雨春晚情  电视导演黄一鹤的心路历程 评论地址：https://www.jiaokey.com/book/detail/13681712.html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