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书名：卡拉瓦乔</w:t>
      </w:r>
    </w:p>
    <w:p>
      <w:r>
        <w:t>作者：（意）斯蒂芬尼·祖菲著；苏依莉译</w:t>
      </w:r>
    </w:p>
    <w:p>
      <w:r>
        <w:t>出版社：北京:北京时代华文书局,2015.01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卡拉瓦乔 评论地址：https://www.jiaokey.com/book/detail/13681697.html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