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农村家庭代际支持的年龄模式</w:t>
      </w:r>
    </w:p>
    <w:p>
      <w:r>
        <w:rPr>
          <w:rFonts w:ascii="宋体" w:hAnsi="宋体" w:eastAsia="宋体"/>
          <w:sz w:val="24"/>
        </w:rPr>
        <w:t>左冬梅，李树茁，（加）吴正著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农村家庭代际支持的年龄模式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左冬梅，李树茁，（加）吴正著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本书出售、求购地址：https://www.jiaokey.com/book/detail/13681696.html</w:t>
      </w:r>
    </w:p>
    <w:p>
      <w:r>
        <w:t>更多相关图书推荐：https://www.jiaokey.com</w:t>
      </w:r>
    </w:p>
    <w:p>
      <w:r>
        <w:t>左冬梅，李树茁，（加）吴正著 其他作品：https://www.jiaokey.com/tag/左冬梅，李树茁，（加）吴正著.html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关键词搜索：https://www.jiaokey.com/tag/农村家庭代际支持的年龄模式.html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