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书名：权力的中心  修订版</w:t>
      </w:r>
    </w:p>
    <w:p>
      <w:r>
        <w:t>作者：（美国）时代生活编辑部编；石平萍译</w:t>
      </w:r>
    </w:p>
    <w:p>
      <w:r>
        <w:t>出版社：海口:海南出版社,2015.01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权力的中心  修订版 评论地址：https://www.jiaokey.com/book/detail/13681682.html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