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晚窗偷得读书灯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晚窗偷得读书灯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本书出售、求购地址：https://www.jiaokey.com/book/detail/13681672.html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关键词搜索：https://www.jiaokey.com/tag/晚窗偷得读书灯.html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