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发达国家整体政府跨部门协同机制研究</w:t>
      </w:r>
    </w:p>
    <w:p>
      <w:r>
        <w:rPr>
          <w:rFonts w:ascii="宋体" w:hAnsi="宋体" w:eastAsia="宋体"/>
          <w:sz w:val="24"/>
        </w:rPr>
        <w:t>孙迎春著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发达国家整体政府跨部门协同机制研究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本书出售、求购地址：https://www.jiaokey.com/book/detail/13681669.html</w:t>
      </w:r>
    </w:p>
    <w:p>
      <w:r>
        <w:t>更多相关图书推荐：https://www.jiaokey.com</w:t>
      </w:r>
    </w:p>
    <w:p>
      <w:r>
        <w:t>孙迎春著 其他作品：https://www.jiaokey.com/tag/孙迎春著.html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关键词搜索：https://www.jiaokey.com/tag/发达国家整体政府跨部门协同机制研究.html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