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求职必胜  面试英语随身带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求职必胜  面试英语随身带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本书出售、求购地址：https://www.jiaokey.com/book/detail/13681627.html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关键词搜索：https://www.jiaokey.com/tag/求职必胜  面试英语随身带.html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