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福利转型  城市贫困的治理实践与范式创新</w:t>
      </w:r>
    </w:p>
    <w:p>
      <w:r>
        <w:rPr>
          <w:rFonts w:ascii="宋体" w:hAnsi="宋体" w:eastAsia="宋体"/>
          <w:sz w:val="24"/>
        </w:rPr>
        <w:t>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福利转型  城市贫困的治理实践与范式创新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本书出售、求购地址：https://www.jiaokey.com/book/detail/13681625.html</w:t>
      </w:r>
    </w:p>
    <w:p>
      <w:r>
        <w:t>更多相关图书推荐：https://www.jiaokey.com</w:t>
      </w:r>
    </w:p>
    <w:p>
      <w:r>
        <w:t>许光著 其他作品：https://www.jiaokey.com/tag/许光著.html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关键词搜索：https://www.jiaokey.com/tag/福利转型  城市贫困的治理实践与范式创新.html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