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中小企业财务管理实务</w:t>
      </w:r>
    </w:p>
    <w:p>
      <w:r>
        <w:rPr>
          <w:rFonts w:ascii="宋体" w:hAnsi="宋体" w:eastAsia="宋体"/>
          <w:sz w:val="24"/>
        </w:rPr>
        <w:t>吴芳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54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1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54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9787537572453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中小企业-企业管理-财务管理-基本知识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《企业会计准则》、结合中小企业特点量身定做，注重细节，案例丰富，教读者立即掌握中小企业财务分析、财务监督、财务风险、财务预算、财务管理以及中小企业财务营运等内容，是企业财务人员必读的一本财务管理宝典。</w:t>
      </w:r>
    </w:p>
    <w:p/>
    <w:p>
      <w:r>
        <w:t>本书出售、求购地址：https://www.jiaokey.com/book/detail/13681622.html</w:t>
      </w:r>
    </w:p>
    <w:p>
      <w:r>
        <w:t>更多各种企业经济图书推荐：https://www.jiaokey.com</w:t>
      </w:r>
    </w:p>
    <w:p>
      <w:r>
        <w:t>吴芳 其他作品：https://www.jiaokey.com/tag/吴芳.html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关键词搜索：https://www.jiaokey.com/tag/中小企业-企业管理-财务管理-基本知识.html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