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英语视听说基础教程  下</w:t>
      </w:r>
    </w:p>
    <w:p>
      <w:r>
        <w:rPr>
          <w:rFonts w:ascii="宋体" w:hAnsi="宋体" w:eastAsia="宋体"/>
          <w:sz w:val="24"/>
        </w:rPr>
        <w:t>何琼主编；龙明慧，陈艳君副主编；何琼，冯锦，白陈英，龙明慧，陈艳君，BECKYANCES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何琼主编；龙明慧，陈艳君副主编；何琼，冯锦，白陈英，龙明慧，陈艳君，BECKYANCES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本书出售、求购地址：https://www.jiaokey.com/book/detail/13681606.html</w:t>
      </w:r>
    </w:p>
    <w:p>
      <w:r>
        <w:t>更多相关图书推荐：https://www.jiaokey.com</w:t>
      </w:r>
    </w:p>
    <w:p>
      <w:r>
        <w:t>何琼主编；龙明慧，陈艳君副主编；何琼，冯锦，白陈英，龙明慧，陈艳君，BECKYANCES 其他作品：https://www.jiaokey.com/tag/何琼主编；龙明慧，陈艳君副主编；何琼，冯锦，白陈英，龙明慧，陈艳君，BECKYANCES.html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关键词搜索：https://www.jiaokey.com/tag/英语视听说基础教程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