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中国大时局  2  未来二十年的大趋势与变革方略</w:t>
      </w:r>
    </w:p>
    <w:p>
      <w:r>
        <w:rPr>
          <w:rFonts w:ascii="宋体" w:hAnsi="宋体" w:eastAsia="宋体"/>
          <w:sz w:val="24"/>
        </w:rPr>
        <w:t>高连奎，秦逸飞著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中国大时局  2  未来二十年的大趋势与变革方略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高连奎，秦逸飞著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本书出售、求购地址：https://www.jiaokey.com/book/detail/13681591.html</w:t>
      </w:r>
    </w:p>
    <w:p>
      <w:r>
        <w:t>更多相关图书推荐：https://www.jiaokey.com</w:t>
      </w:r>
    </w:p>
    <w:p>
      <w:r>
        <w:t>高连奎，秦逸飞著 其他作品：https://www.jiaokey.com/tag/高连奎，秦逸飞著.html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关键词搜索：https://www.jiaokey.com/tag/中国大时局  2  未来二十年的大趋势与变革方略.html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