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2015年版全国计算机等级考试二级教程  Java语言程序设计</w:t>
      </w:r>
    </w:p>
    <w:p>
      <w:r>
        <w:rPr>
          <w:rFonts w:ascii="宋体" w:hAnsi="宋体" w:eastAsia="宋体"/>
          <w:sz w:val="24"/>
        </w:rPr>
        <w:t>柳西玲主编；许斌，郎波，金铁鹰参编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2015年版全国计算机等级考试二级教程  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柳西玲主编；许斌，郎波，金铁鹰参编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本书出售、求购地址：https://www.jiaokey.com/book/detail/13681574.html</w:t>
      </w:r>
    </w:p>
    <w:p>
      <w:r>
        <w:t>更多相关图书推荐：https://www.jiaokey.com</w:t>
      </w:r>
    </w:p>
    <w:p>
      <w:r>
        <w:t>柳西玲主编；许斌，郎波，金铁鹰参编 其他作品：https://www.jiaokey.com/tag/柳西玲主编；许斌，郎波，金铁鹰参编.html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关键词搜索：https://www.jiaokey.com/tag/2015年版全国计算机等级考试二级教程  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