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图表医学微生物学  第2版</w:t>
      </w:r>
    </w:p>
    <w:p>
      <w:r>
        <w:rPr>
          <w:rFonts w:ascii="宋体" w:hAnsi="宋体" w:eastAsia="宋体"/>
          <w:sz w:val="24"/>
        </w:rPr>
        <w:t>徐志凯主编；李凡，张芳琳副主编；丁天兵，张芳琳，王丽，陈利玉，王明丽，钟照华等编者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图表医学微生物学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徐志凯主编；李凡，张芳琳副主编；丁天兵，张芳琳，王丽，陈利玉，王明丽，钟照华等编者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本书出售、求购地址：https://www.jiaokey.com/book/detail/13681553.html</w:t>
      </w:r>
    </w:p>
    <w:p>
      <w:r>
        <w:t>更多相关图书推荐：https://www.jiaokey.com</w:t>
      </w:r>
    </w:p>
    <w:p>
      <w:r>
        <w:t>徐志凯主编；李凡，张芳琳副主编；丁天兵，张芳琳，王丽，陈利玉，王明丽，钟照华等编者 其他作品：https://www.jiaokey.com/tag/徐志凯主编；李凡，张芳琳副主编；丁天兵，张芳琳，王丽，陈利玉，王明丽，钟照华等编者.html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关键词搜索：https://www.jiaokey.com/tag/图表医学微生物学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