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实用物联网医学</w:t>
      </w:r>
    </w:p>
    <w:p>
      <w:r>
        <w:rPr>
          <w:rFonts w:ascii="宋体" w:hAnsi="宋体" w:eastAsia="宋体"/>
          <w:sz w:val="24"/>
        </w:rPr>
        <w:t>钟南山主审，白春学主编；白春学，卢韶华，沈瑶，宋元林，包晨等编者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实用物联网医学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钟南山主审，白春学主编；白春学，卢韶华，沈瑶，宋元林，包晨等编者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本书出售、求购地址：https://www.jiaokey.com/book/detail/13681548.html</w:t>
      </w:r>
    </w:p>
    <w:p>
      <w:r>
        <w:t>更多相关图书推荐：https://www.jiaokey.com</w:t>
      </w:r>
    </w:p>
    <w:p>
      <w:r>
        <w:t>钟南山主审，白春学主编；白春学，卢韶华，沈瑶，宋元林，包晨等编者 其他作品：https://www.jiaokey.com/tag/钟南山主审，白春学主编；白春学，卢韶华，沈瑶，宋元林，包晨等编者.html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关键词搜索：https://www.jiaokey.com/tag/实用物联网医学.html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