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科学之美  从大爆炸到数字时代</w:t>
      </w:r>
    </w:p>
    <w:p>
      <w:r>
        <w:rPr>
          <w:rFonts w:ascii="宋体" w:hAnsi="宋体" w:eastAsia="宋体"/>
          <w:sz w:val="24"/>
        </w:rPr>
        <w:t>（加）戴维·欧瑞尔著；潘志刚译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科学之美  从大爆炸到数字时代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（加）戴维·欧瑞尔著；潘志刚译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本书出售、求购地址：https://www.jiaokey.com/book/detail/13681538.html</w:t>
      </w:r>
    </w:p>
    <w:p>
      <w:r>
        <w:t>更多相关图书推荐：https://www.jiaokey.com</w:t>
      </w:r>
    </w:p>
    <w:p>
      <w:r>
        <w:t>（加）戴维·欧瑞尔著；潘志刚译 其他作品：https://www.jiaokey.com/tag/（加）戴维·欧瑞尔著；潘志刚译.html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关键词搜索：https://www.jiaokey.com/tag/科学之美  从大爆炸到数字时代.html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