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超弦理论  探究时间、空间及宇宙的本原</w:t>
      </w:r>
    </w:p>
    <w:p>
      <w:r>
        <w:rPr>
          <w:rFonts w:ascii="宋体" w:hAnsi="宋体" w:eastAsia="宋体"/>
          <w:sz w:val="24"/>
        </w:rPr>
        <w:t>（日）大栗博司著；逸宁译；卢建新审读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超弦理论  探究时间、空间及宇宙的本原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（日）大栗博司著；逸宁译；卢建新审读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本书出售、求购地址：https://www.jiaokey.com/book/detail/13681524.html</w:t>
      </w:r>
    </w:p>
    <w:p>
      <w:r>
        <w:t>更多相关图书推荐：https://www.jiaokey.com</w:t>
      </w:r>
    </w:p>
    <w:p>
      <w:r>
        <w:t>（日）大栗博司著；逸宁译；卢建新审读 其他作品：https://www.jiaokey.com/tag/（日）大栗博司著；逸宁译；卢建新审读.html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关键词搜索：https://www.jiaokey.com/tag/超弦理论  探究时间、空间及宇宙的本原.html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