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书名：一本书读完发现自然的历史</w:t>
      </w:r>
    </w:p>
    <w:p>
      <w:r>
        <w:t>作者：崔佳编著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总页数：364</w:t>
      </w:r>
    </w:p>
    <w:p>
      <w:r>
        <w:t>更多请访问教客网: www.jiaokey.com</w:t>
      </w:r>
    </w:p>
    <w:p>
      <w:r>
        <w:t>一本书读完发现自然的历史 评论地址：https://www.jiaokey.com/book/detail/13681510.html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