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中国上市公司债务融资治理研究  基于非效率投资与破产威胁效应的视角  on the perspective of inefficient investment and effectiveness of bankruptcy threat</w:t>
      </w:r>
    </w:p>
    <w:p>
      <w:r>
        <w:rPr>
          <w:rFonts w:ascii="宋体" w:hAnsi="宋体" w:eastAsia="宋体"/>
          <w:sz w:val="24"/>
        </w:rPr>
        <w:t>周雪峰著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中国上市公司债务融资治理研究  基于非效率投资与破产威胁效应的视角  on the perspective of inefficient investment and effectiveness of bankruptcy threat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本书出售、求购地址：https://www.jiaokey.com/book/detail/13681421.html</w:t>
      </w:r>
    </w:p>
    <w:p>
      <w:r>
        <w:t>更多相关图书推荐：https://www.jiaokey.com</w:t>
      </w:r>
    </w:p>
    <w:p>
      <w:r>
        <w:t>周雪峰著 其他作品：https://www.jiaokey.com/tag/周雪峰著.html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关键词搜索：https://www.jiaokey.com/tag/中国上市公司债务融资治理研究  基于非效率投资与破产威胁效应的视角  on the perspective of inefficient investment and effectiveness of bankruptcy threat.html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