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最后一次工业革命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最后一次工业革命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本书出售、求购地址：https://www.jiaokey.com/book/detail/13681402.html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关键词搜索：https://www.jiaokey.com/tag/工业4.0  最后一次工业革命.html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