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作者：杨宏玲主编；李敏，郑明慧，王会强副主编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总页数：319</w:t>
      </w:r>
    </w:p>
    <w:p>
      <w:r>
        <w:t>更多请访问教客网: www.jiaokey.com</w:t>
      </w:r>
    </w:p>
    <w:p>
      <w:r>
        <w:t>国际经济学 评论地址：https://www.jiaokey.com/book/detail/13681399.html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