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民间文化遗产传承的原生性与新生性  以纳西汝卡人的信仰生活为例</w:t>
      </w:r>
    </w:p>
    <w:p>
      <w:r>
        <w:rPr>
          <w:rFonts w:ascii="宋体" w:hAnsi="宋体" w:eastAsia="宋体"/>
          <w:sz w:val="24"/>
        </w:rPr>
        <w:t>冯莉著；白庚胜，和良辉主编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民间文化遗产传承的原生性与新生性  以纳西汝卡人的信仰生活为例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冯莉著；白庚胜，和良辉主编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本书出售、求购地址：https://www.jiaokey.com/book/detail/13681394.html</w:t>
      </w:r>
    </w:p>
    <w:p>
      <w:r>
        <w:t>更多相关图书推荐：https://www.jiaokey.com</w:t>
      </w:r>
    </w:p>
    <w:p>
      <w:r>
        <w:t>冯莉著；白庚胜，和良辉主编 其他作品：https://www.jiaokey.com/tag/冯莉著；白庚胜，和良辉主编.html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关键词搜索：https://www.jiaokey.com/tag/民间文化遗产传承的原生性与新生性  以纳西汝卡人的信仰生活为例.html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