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书名：性格铸命运  我与武则天侃性格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性格铸命运  我与武则天侃性格 评论地址：https://www.jiaokey.com/book/detail/13681385.html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