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书名：敢为天下先  我与隋文帝侃创新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敢为天下先  我与隋文帝侃创新 评论地址：https://www.jiaokey.com/book/detail/13681383.html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