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书名：伦敦大英博物馆</w:t>
      </w:r>
    </w:p>
    <w:p>
      <w:r>
        <w:t>作者：（意大利）卢卡·莫扎蒂编著；应倩倩，许琛，曾美祯译</w:t>
      </w:r>
    </w:p>
    <w:p>
      <w:r>
        <w:t>出版社：南京：译林出版社</w:t>
      </w:r>
    </w:p>
    <w:p>
      <w:r>
        <w:t>出版日期：2015</w:t>
      </w:r>
    </w:p>
    <w:p>
      <w:r>
        <w:t>总页数：162</w:t>
      </w:r>
    </w:p>
    <w:p>
      <w:r>
        <w:t>更多请访问教客网: www.jiaokey.com</w:t>
      </w:r>
    </w:p>
    <w:p>
      <w:r>
        <w:t>伦敦大英博物馆 评论地址：https://www.jiaokey.com/book/detail/13681374.html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