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铁腕博天下  我与朱元璋侃意志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铁腕博天下  我与朱元璋侃意志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本书出售、求购地址：https://www.jiaokey.com/book/detail/13681358.html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关键词搜索：https://www.jiaokey.com/tag/铁腕博天下  我与朱元璋侃意志.html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