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书名：民国时期社会保险思想研究</w:t>
      </w:r>
    </w:p>
    <w:p>
      <w:r>
        <w:t>作者：朱华雄，朱静著</w:t>
      </w:r>
    </w:p>
    <w:p>
      <w:r>
        <w:t>出版社：武汉:武汉大学出版社,2014.12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民国时期社会保险思想研究 评论地址：https://www.jiaokey.com/book/detail/13681334.html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