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外交漂流  日本东亚战略转型  transformation of Japanese strategy in east Asia</w:t>
      </w:r>
    </w:p>
    <w:p>
      <w:r>
        <w:rPr>
          <w:rFonts w:ascii="宋体" w:hAnsi="宋体" w:eastAsia="宋体"/>
          <w:sz w:val="24"/>
        </w:rPr>
        <w:t>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外交漂流  日本东亚战略转型  transformation of Japanese strategy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本书出售、求购地址：https://www.jiaokey.com/book/detail/13681327.html</w:t>
      </w:r>
    </w:p>
    <w:p>
      <w:r>
        <w:t>更多相关图书推荐：https://www.jiaokey.com</w:t>
      </w:r>
    </w:p>
    <w:p>
      <w:r>
        <w:t>沈海涛著 其他作品：https://www.jiaokey.com/tag/沈海涛著.html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关键词搜索：https://www.jiaokey.com/tag/外交漂流  日本东亚战略转型  transformation of Japanese strategy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