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书名：英格瑞德·莫西斯  澳大利亚新英格兰大学校长</w:t>
      </w:r>
    </w:p>
    <w:p>
      <w:r>
        <w:t>作者：叶鸿宇著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英格瑞德·莫西斯  澳大利亚新英格兰大学校长 评论地址：https://www.jiaokey.com/book/detail/13681291.html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