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书名：曼珠·米舍尔  尼泊尔新闻与大众传播学院院长</w:t>
      </w:r>
    </w:p>
    <w:p>
      <w:r>
        <w:t>作者：徐娟著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总页数：212</w:t>
      </w:r>
    </w:p>
    <w:p>
      <w:r>
        <w:t>更多请访问教客网: www.jiaokey.com</w:t>
      </w:r>
    </w:p>
    <w:p>
      <w:r>
        <w:t>曼珠·米舍尔  尼泊尔新闻与大众传播学院院长 评论地址：https://www.jiaokey.com/book/detail/13681247.html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