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书名：朱慧琼  津巴布韦非洲女子大学董事长</w:t>
      </w:r>
    </w:p>
    <w:p>
      <w:r>
        <w:t>作者：龙小农，舒凌云著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朱慧琼  津巴布韦非洲女子大学董事长 评论地址：https://www.jiaokey.com/book/detail/13681243.html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