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牛人求职记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牛人求职记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本书出售、求购地址：https://www.jiaokey.com/book/detail/13681223.html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关键词搜索：https://www.jiaokey.com/tag/牛人求职记.html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