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享受你的症状！  好莱坞内外的拉康</w:t>
      </w:r>
    </w:p>
    <w:p>
      <w:r>
        <w:rPr>
          <w:rFonts w:ascii="宋体" w:hAnsi="宋体" w:eastAsia="宋体"/>
          <w:sz w:val="24"/>
        </w:rPr>
        <w:t>（斯洛文尼亚）斯拉活热·齐泽克著；尉光吉译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享受你的症状！  好莱坞内外的拉康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（斯洛文尼亚）斯拉活热·齐泽克著；尉光吉译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本书出售、求购地址：https://www.jiaokey.com/book/detail/13681222.html</w:t>
      </w:r>
    </w:p>
    <w:p>
      <w:r>
        <w:t>更多相关图书推荐：https://www.jiaokey.com</w:t>
      </w:r>
    </w:p>
    <w:p>
      <w:r>
        <w:t>（斯洛文尼亚）斯拉活热·齐泽克著；尉光吉译 其他作品：https://www.jiaokey.com/tag/（斯洛文尼亚）斯拉活热·齐泽克著；尉光吉译.html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关键词搜索：https://www.jiaokey.com/tag/享受你的症状！  好莱坞内外的拉康.html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