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书名：汉字的前世今生  汉字演进史趣说</w:t>
      </w:r>
    </w:p>
    <w:p>
      <w:r>
        <w:t>作者：彭军编著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总页数：116</w:t>
      </w:r>
    </w:p>
    <w:p>
      <w:r>
        <w:t>更多请访问教客网: www.jiaokey.com</w:t>
      </w:r>
    </w:p>
    <w:p>
      <w:r>
        <w:t>汉字的前世今生  汉字演进史趣说 评论地址：https://www.jiaokey.com/book/detail/13681213.html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