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世界杯冠军志之四冠德国全纪录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世界杯冠军志之四冠德国全纪录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本书出售、求购地址：https://www.jiaokey.com/book/detail/13681207.html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关键词搜索：https://www.jiaokey.com/tag/世界杯冠军志之四冠德国全纪录.html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