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当代自由主义理论  作为后启蒙方案的公共理性</w:t>
      </w:r>
    </w:p>
    <w:p>
      <w:r>
        <w:rPr>
          <w:rFonts w:ascii="宋体" w:hAnsi="宋体" w:eastAsia="宋体"/>
          <w:sz w:val="24"/>
        </w:rPr>
        <w:t>（美）杰拉德·高斯著；张云龙，唐学亮译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当代自由主义理论  作为后启蒙方案的公共理性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（美）杰拉德·高斯著；张云龙，唐学亮译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本书出售、求购地址：https://www.jiaokey.com/book/detail/13681186.html</w:t>
      </w:r>
    </w:p>
    <w:p>
      <w:r>
        <w:t>更多相关图书推荐：https://www.jiaokey.com</w:t>
      </w:r>
    </w:p>
    <w:p>
      <w:r>
        <w:t>（美）杰拉德·高斯著；张云龙，唐学亮译 其他作品：https://www.jiaokey.com/tag/（美）杰拉德·高斯著；张云龙，唐学亮译.html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关键词搜索：https://www.jiaokey.com/tag/当代自由主义理论  作为后启蒙方案的公共理性.html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