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外国散文名篇赏析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外国散文名篇赏析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本书出售、求购地址：https://www.jiaokey.com/book/detail/13681176.html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关键词搜索：https://www.jiaokey.com/tag/外国散文名篇赏析.html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