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文学传统与中古道家佛教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文学传统与中古道家佛教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本书出售、求购地址：https://www.jiaokey.com/book/detail/13681168.html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关键词搜索：https://www.jiaokey.com/tag/文学传统与中古道家佛教.html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